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854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5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7805646537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Мелибаеву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Тохоржону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Зокировичу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5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Мелибаеву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Тохоржону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Зокировичу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 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Мелибаева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Тохоржона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Зокировича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Профессиональной коллекторской организации «Долговое агентство «Фемида» </w:t>
      </w:r>
      <w:r>
        <w:rPr>
          <w:rStyle w:val="cat-Sumgrp-9rplc-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303-945230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за пользование суммой займа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 по оплате юридических услуг,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взыскать </w:t>
      </w:r>
      <w:r>
        <w:rPr>
          <w:rStyle w:val="cat-Sumgrp-13rplc-17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о взыскании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оплате юридических услуг в остальной части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7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7rplc-19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54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8rplc-21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OrganizationNamegrp-15rplc-4">
    <w:name w:val="cat-OrganizationName grp-15 rplc-4"/>
    <w:basedOn w:val="DefaultParagraphFont"/>
  </w:style>
  <w:style w:type="character" w:customStyle="1" w:styleId="cat-PassportDatagrp-14rplc-5">
    <w:name w:val="cat-PassportData grp-14 rplc-5"/>
    <w:basedOn w:val="DefaultParagraphFont"/>
  </w:style>
  <w:style w:type="character" w:customStyle="1" w:styleId="cat-ExternalSystemDefinedgrp-16rplc-6">
    <w:name w:val="cat-ExternalSystemDefined grp-16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Sumgrp-9rplc-9">
    <w:name w:val="cat-Sum grp-9 rplc-9"/>
    <w:basedOn w:val="DefaultParagraphFont"/>
  </w:style>
  <w:style w:type="character" w:customStyle="1" w:styleId="cat-Dategrp-2rplc-10">
    <w:name w:val="cat-Date grp-2 rplc-10"/>
    <w:basedOn w:val="DefaultParagraphFont"/>
  </w:style>
  <w:style w:type="character" w:customStyle="1" w:styleId="cat-Dategrp-3rplc-11">
    <w:name w:val="cat-Date grp-3 rplc-11"/>
    <w:basedOn w:val="DefaultParagraphFont"/>
  </w:style>
  <w:style w:type="character" w:customStyle="1" w:styleId="cat-Sumgrp-10rplc-12">
    <w:name w:val="cat-Sum grp-10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4rplc-14">
    <w:name w:val="cat-Date grp-4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Sumgrp-13rplc-17">
    <w:name w:val="cat-Sum grp-13 rplc-17"/>
    <w:basedOn w:val="DefaultParagraphFont"/>
  </w:style>
  <w:style w:type="character" w:customStyle="1" w:styleId="cat-FIOgrp-7rplc-18">
    <w:name w:val="cat-FIO grp-7 rplc-18"/>
    <w:basedOn w:val="DefaultParagraphFont"/>
  </w:style>
  <w:style w:type="character" w:customStyle="1" w:styleId="cat-FIOgrp-7rplc-19">
    <w:name w:val="cat-FIO grp-7 rplc-19"/>
    <w:basedOn w:val="DefaultParagraphFont"/>
  </w:style>
  <w:style w:type="character" w:customStyle="1" w:styleId="cat-Dategrp-1rplc-20">
    <w:name w:val="cat-Date grp-1 rplc-20"/>
    <w:basedOn w:val="DefaultParagraphFont"/>
  </w:style>
  <w:style w:type="character" w:customStyle="1" w:styleId="cat-FIOgrp-8rplc-21">
    <w:name w:val="cat-FIO grp-8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